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804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86MS0061-01-2025-003142-58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президента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РОО «Федерация рыболовного спорта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Леонтьевича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президентом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РОО «Федерация рыболовного спорта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Style w:val="cat-UserDefinedgrp-37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716806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РОО «Федерация рыболовного спорта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Леонтьевича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79786021604250075</w:t>
      </w:r>
      <w:r>
        <w:rPr>
          <w:rFonts w:ascii="Times New Roman" w:eastAsia="Times New Roman" w:hAnsi="Times New Roman" w:cs="Times New Roman"/>
          <w:sz w:val="27"/>
          <w:szCs w:val="27"/>
        </w:rPr>
        <w:t>846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804</w:t>
      </w:r>
      <w:r>
        <w:rPr>
          <w:rFonts w:ascii="Times New Roman" w:eastAsia="Times New Roman" w:hAnsi="Times New Roman" w:cs="Times New Roman"/>
          <w:sz w:val="20"/>
          <w:szCs w:val="20"/>
        </w:rPr>
        <w:t>/2606/2025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7">
    <w:name w:val="cat-UserDefined grp-3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